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Snappy implement used to hit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Pigs began to sleep in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pigs drank this and ate the apples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that preferred to live with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Battle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owner of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Major had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material symbol;animals had a green and white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Snowball and Napoleon disagree about building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vision inspired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Four__good two___bad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Napoleon's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stories about SugarCandy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Hens had to give these up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Animal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habits of___are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2021-10-11T01:15:42Z</dcterms:created>
  <dcterms:modified xsi:type="dcterms:W3CDTF">2021-10-11T01:15:42Z</dcterms:modified>
</cp:coreProperties>
</file>