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protects Napoleon?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Napoleon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the title of the song the animals start singing spontaneously?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Squealer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helps spread the song ‘Beasts of England’ across the country?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helps the farm animals trade with the outside world?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Beasts of England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animals what to build on the farm?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Mr. Jones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pigs get to eat that the other animals don't?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Mollie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likes ribbons in her tail and  sugar cubes?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apples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considered a traitor?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Snowball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leader of the animals: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Windmill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the motto, "I must work harder"?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Boxer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owner of Manor Farm?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Mr. Whymper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 neighbor of Mr. Jones?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Mr. Pilkington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explains all of the new rules and ideas that Napoleon makes?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pigeons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2021-10-11T01:17:06Z</dcterms:created>
  <dcterms:modified xsi:type="dcterms:W3CDTF">2021-10-11T01:17:06Z</dcterms:modified>
</cp:coreProperties>
</file>