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Five pound note is_____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cow, three sheep, and two geese were____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Execution was made by_____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_____is a "i'm sorry"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"Two legs good, ____ legs bad"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Snowball became____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Napoleon became____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Squealer was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"_____hero, first class"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napoleon represents_____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Frederick and his men knocked down the_____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snowball represents____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Boxer believes in____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Mollie was the_____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boxer was the_____class</w:t>
            </w:r>
          </w:p>
        </w:tc>
      </w:tr>
    </w:tbl>
    <w:p>
      <w:pPr>
        <w:pStyle w:val="WordBankMedium"/>
      </w:pPr>
      <w:r>
        <w:t xml:space="preserve">   CONVINCER    </w:t>
      </w:r>
      <w:r>
        <w:t xml:space="preserve">   TWO    </w:t>
      </w:r>
      <w:r>
        <w:t xml:space="preserve">   ANIMAL    </w:t>
      </w:r>
      <w:r>
        <w:t xml:space="preserve">   RULER    </w:t>
      </w:r>
      <w:r>
        <w:t xml:space="preserve">   ENEMY    </w:t>
      </w:r>
      <w:r>
        <w:t xml:space="preserve">   NAPOLEON    </w:t>
      </w:r>
      <w:r>
        <w:t xml:space="preserve">   BRITISHMONEY    </w:t>
      </w:r>
      <w:r>
        <w:t xml:space="preserve">   SNOWBALL    </w:t>
      </w:r>
      <w:r>
        <w:t xml:space="preserve">   CONCILIATORY    </w:t>
      </w:r>
      <w:r>
        <w:t xml:space="preserve">   WINDMILL    </w:t>
      </w:r>
      <w:r>
        <w:t xml:space="preserve">   KILLED    </w:t>
      </w:r>
      <w:r>
        <w:t xml:space="preserve">   JOSEPHSTALIN    </w:t>
      </w:r>
      <w:r>
        <w:t xml:space="preserve">   MIDDLE    </w:t>
      </w:r>
      <w:r>
        <w:t xml:space="preserve">   LEONTROTSKY    </w:t>
      </w:r>
      <w:r>
        <w:t xml:space="preserve">   WORKING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2021-10-11T01:17:08Z</dcterms:created>
  <dcterms:modified xsi:type="dcterms:W3CDTF">2021-10-11T01:17:08Z</dcterms:modified>
</cp:coreProperties>
</file>