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ran away to be with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 and wise, his dream started the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animals' broker for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pig that becomes like a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animals who view themselves as better (higher power)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donkey at  Animal Farm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blamed for everything that goes wrong on Animal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requiring much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cry of sorrow and greif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 will work harder."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2021-10-11T01:17:17Z</dcterms:created>
  <dcterms:modified xsi:type="dcterms:W3CDTF">2021-10-11T01:17:17Z</dcterms:modified>
</cp:coreProperties>
</file>