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small natural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field covered with grass and suitable for grazing?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means productive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gathering of a ripened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means too ld to be useful?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fixed firmly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to make less simple?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boisterously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carve, cut, or etch into a material or surface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means make 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uncastrated male hog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plant fiber is used e.g. for making baskets and hats or as fodder?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fixed portion that is allotted?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garden consisting of a small cultivated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disorganized and densely packed crowd is called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2021-10-11T01:15:48Z</dcterms:created>
  <dcterms:modified xsi:type="dcterms:W3CDTF">2021-10-11T01:15:48Z</dcterms:modified>
</cp:coreProperties>
</file>