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represented propaganda?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to have the idea of the rebellion?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does the pigs look up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animals rebelled because they were having to give up too many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song did the animals love singing?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animal that stays around the longest?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animal farm?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 charge of the farm before the animals take over?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idea was the windmill?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care of Boxer when he got hurt?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 is known to be the smartest?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animals always interrupted Snowball?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2021-10-11T01:17:19Z</dcterms:created>
  <dcterms:modified xsi:type="dcterms:W3CDTF">2021-10-11T01:17:19Z</dcterms:modified>
</cp:coreProperties>
</file>