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Animals    </w:t>
      </w:r>
      <w:r>
        <w:t xml:space="preserve">   Commandments    </w:t>
      </w:r>
      <w:r>
        <w:t xml:space="preserve">   Communism    </w:t>
      </w:r>
      <w:r>
        <w:t xml:space="preserve">   Dystopian    </w:t>
      </w:r>
      <w:r>
        <w:t xml:space="preserve">   Equal    </w:t>
      </w:r>
      <w:r>
        <w:t xml:space="preserve">   Free    </w:t>
      </w:r>
      <w:r>
        <w:t xml:space="preserve">   George Orwell    </w:t>
      </w:r>
      <w:r>
        <w:t xml:space="preserve">   Manor Farm    </w:t>
      </w:r>
      <w:r>
        <w:t xml:space="preserve">   Napoleon    </w:t>
      </w:r>
      <w:r>
        <w:t xml:space="preserve">   Old Major    </w:t>
      </w:r>
      <w:r>
        <w:t xml:space="preserve">   Power    </w:t>
      </w:r>
      <w:r>
        <w:t xml:space="preserve">   Propaganda    </w:t>
      </w:r>
      <w:r>
        <w:t xml:space="preserve">   Rebellion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2021-10-11T01:17:14Z</dcterms:created>
  <dcterms:modified xsi:type="dcterms:W3CDTF">2021-10-11T01:17:14Z</dcterms:modified>
</cp:coreProperties>
</file>