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Suspicious and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Prospered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Bloodsucking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Encouraged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Disloyalty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Maneuvers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 Infants 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Friend;Buddy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Scolded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2021-10-11T01:15:53Z</dcterms:created>
  <dcterms:modified xsi:type="dcterms:W3CDTF">2021-10-11T01:15:53Z</dcterms:modified>
</cp:coreProperties>
</file>