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farms Hardest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came up with the theory of Animalism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who framed and banished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 leader of Foxwood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that the founder of animalism taught the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farms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farm when Farmer Jones was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hardest workers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wrote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human representative of animal farm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2021-10-11T01:17:21Z</dcterms:created>
  <dcterms:modified xsi:type="dcterms:W3CDTF">2021-10-11T01:17:21Z</dcterms:modified>
</cp:coreProperties>
</file>