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Battle of Cowshed    </w:t>
      </w:r>
      <w:r>
        <w:t xml:space="preserve">   rebellion    </w:t>
      </w:r>
      <w:r>
        <w:t xml:space="preserve">   Comrade    </w:t>
      </w:r>
      <w:r>
        <w:t xml:space="preserve">   George Orwell    </w:t>
      </w:r>
      <w:r>
        <w:t xml:space="preserve">   Two legs bad    </w:t>
      </w:r>
      <w:r>
        <w:t xml:space="preserve">   Four legs good    </w:t>
      </w:r>
      <w:r>
        <w:t xml:space="preserve">   Seven Commandments    </w:t>
      </w:r>
      <w:r>
        <w:t xml:space="preserve">   Clover    </w:t>
      </w:r>
      <w:r>
        <w:t xml:space="preserve">   Boxer    </w:t>
      </w:r>
      <w:r>
        <w:t xml:space="preserve">   Benjamin    </w:t>
      </w:r>
      <w:r>
        <w:t xml:space="preserve">   Mollie    </w:t>
      </w:r>
      <w:r>
        <w:t xml:space="preserve">   Mrs Jones    </w:t>
      </w:r>
      <w:r>
        <w:t xml:space="preserve">   Mr Jones    </w:t>
      </w:r>
      <w:r>
        <w:t xml:space="preserve">   Old Major    </w:t>
      </w:r>
      <w:r>
        <w:t xml:space="preserve">   Snowball    </w:t>
      </w:r>
      <w:r>
        <w:t xml:space="preserve">   Napoleon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2021-10-11T01:15:53Z</dcterms:created>
  <dcterms:modified xsi:type="dcterms:W3CDTF">2021-10-11T01:15:53Z</dcterms:modified>
</cp:coreProperties>
</file>