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disappears at the end of chapter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Jones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revolution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Boxer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leaves in chapter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Old Major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dies in chapter 9?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Boxer's first maxim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snowball represent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napoleon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animals call each other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pig represents propaganda?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Old Major represent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2021-10-27T03:38:41Z</dcterms:created>
  <dcterms:modified xsi:type="dcterms:W3CDTF">2021-10-27T03:38:41Z</dcterms:modified>
</cp:coreProperties>
</file>