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beastofengland    </w:t>
      </w:r>
      <w:r>
        <w:t xml:space="preserve">   josephstalin    </w:t>
      </w:r>
      <w:r>
        <w:t xml:space="preserve">   commandments    </w:t>
      </w:r>
      <w:r>
        <w:t xml:space="preserve">   squealer    </w:t>
      </w:r>
      <w:r>
        <w:t xml:space="preserve">   snowball    </w:t>
      </w:r>
      <w:r>
        <w:t xml:space="preserve">   satire    </w:t>
      </w:r>
      <w:r>
        <w:t xml:space="preserve">   rebellion    </w:t>
      </w:r>
      <w:r>
        <w:t xml:space="preserve">   pilkington    </w:t>
      </w:r>
      <w:r>
        <w:t xml:space="preserve">   oldmajor    </w:t>
      </w:r>
      <w:r>
        <w:t xml:space="preserve">   napoleon    </w:t>
      </w:r>
      <w:r>
        <w:t xml:space="preserve">   mrjones    </w:t>
      </w:r>
      <w:r>
        <w:t xml:space="preserve">   mollie    </w:t>
      </w:r>
      <w:r>
        <w:t xml:space="preserve">   georgeorwell    </w:t>
      </w:r>
      <w:r>
        <w:t xml:space="preserve">   frederick    </w:t>
      </w:r>
      <w:r>
        <w:t xml:space="preserve">   farmhouse    </w:t>
      </w:r>
      <w:r>
        <w:t xml:space="preserve">   comrade    </w:t>
      </w:r>
      <w:r>
        <w:t xml:space="preserve">   boxer    </w:t>
      </w:r>
      <w:r>
        <w:t xml:space="preserve">   benjamin    </w:t>
      </w:r>
      <w:r>
        <w:t xml:space="preserve">   animalism    </w:t>
      </w:r>
      <w:r>
        <w:t xml:space="preserve">   allegory    </w:t>
      </w:r>
      <w:r>
        <w:t xml:space="preserve">   Animalfarm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2021-10-11T01:15:56Z</dcterms:created>
  <dcterms:modified xsi:type="dcterms:W3CDTF">2021-10-11T01:15:56Z</dcterms:modified>
</cp:coreProperties>
</file>