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surrender on certain terms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ugly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thrived, grew well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requiring much work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lively, high-spirited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settled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mysterious, having a hidden meaning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easily managed, controlled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hatred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interest, indifferent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2021-10-11T01:15:58Z</dcterms:created>
  <dcterms:modified xsi:type="dcterms:W3CDTF">2021-10-11T01:15:58Z</dcterms:modified>
</cp:coreProperties>
</file>