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believed to be responsible for the destruction of the windmill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worked the hardest on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other animals referred to by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animal is 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undecidedly took over 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animal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snowball thought to be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new animal farm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dogs does Napoleon use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actually responsible for the destruction of the windmill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cause the meeting to break up so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most looked up to animal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farm later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 farm is a _________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the animals build to cut the work load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never complains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Napoleon put on a stick for all the animals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animals battle in the first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originally ruled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least work on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truck picks of boxer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strong willed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country did this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Napoleon begin trading with the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amendment was change to no animal shall drink alcohol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animals took over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Beasts of England, Beasts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original name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Napoleon begin to do in the end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Napoleon put in the food to make it look as though they aren't struggling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2021-10-11T01:16:12Z</dcterms:created>
  <dcterms:modified xsi:type="dcterms:W3CDTF">2021-10-11T01:16:12Z</dcterms:modified>
</cp:coreProperties>
</file>