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ran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napoleons right hand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old 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opposition to an established system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mistreated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the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around the Farm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2021-10-11T01:16:14Z</dcterms:created>
  <dcterms:modified xsi:type="dcterms:W3CDTF">2021-10-11T01:16:14Z</dcterms:modified>
</cp:coreProperties>
</file>