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for vigorous and animated?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for "spread or defuse through?"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for those aiding in harvest?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sediment that settled at the bottom of a liquid?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oxidation formed scum on molten metals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term for a smooth, 3-beat gait?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term for "to muddle with drunkenness"?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message with ingenuity to evoke laughter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it called to hesitate?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term for a weaving pattern?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it called to show ill humor?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it called to conceal plans?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generation after the parental generation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opposition of an established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a medical dressing spread on a cloth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are patches of different and brightly colored fur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the term of using special means to receive?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digging up bodies for medical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argument?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known as for a farm to be capable of being farmed productively?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of any young canine?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term for "present"?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for being too old to be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surrendering under agreed conditions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word for the bringing of shame?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secret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avoiding assigned responsibilities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grain seed covers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it mean to have not been injured?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a large, deep, serving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a small, natural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group that cares for an important person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another form of random good luck?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term for drinking large quantities?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raised platform at the back of a barn?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2021-10-11T01:16:16Z</dcterms:created>
  <dcterms:modified xsi:type="dcterms:W3CDTF">2021-10-11T01:16:16Z</dcterms:modified>
</cp:coreProperties>
</file>