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5-7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speak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 that is considered to be morally right and fully deserved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rest from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keeper or a public house or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garment similar to leggings, worn to cover or protect the ankle or lower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area of trees and bushes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Uneasy or fidgety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parasitic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food allowance for one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Cheerfully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Management by overseeing the operation of a person or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Indifferent and reserved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Actions as part of 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Surrendered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shame or disgrace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Suitable for growing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Betrayal of a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Feeding through for livestock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Faces or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Uproar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 generator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5-7 </dc:title>
  <dcterms:created xsi:type="dcterms:W3CDTF">2021-10-11T01:15:34Z</dcterms:created>
  <dcterms:modified xsi:type="dcterms:W3CDTF">2021-10-11T01:15:34Z</dcterms:modified>
</cp:coreProperties>
</file>