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Farmhouse    </w:t>
      </w:r>
      <w:r>
        <w:t xml:space="preserve">   Animalsim    </w:t>
      </w:r>
      <w:r>
        <w:t xml:space="preserve">   Hens    </w:t>
      </w:r>
      <w:r>
        <w:t xml:space="preserve">   Knackers    </w:t>
      </w:r>
      <w:r>
        <w:t xml:space="preserve">   Pigs    </w:t>
      </w:r>
      <w:r>
        <w:t xml:space="preserve">   Muriel    </w:t>
      </w:r>
      <w:r>
        <w:t xml:space="preserve">   Clover    </w:t>
      </w:r>
      <w:r>
        <w:t xml:space="preserve">   Mr. Whymper    </w:t>
      </w:r>
      <w:r>
        <w:t xml:space="preserve">   Benjamin    </w:t>
      </w:r>
      <w:r>
        <w:t xml:space="preserve">   Mr. Pilkington    </w:t>
      </w:r>
      <w:r>
        <w:t xml:space="preserve">   Mr. Fredrick    </w:t>
      </w:r>
      <w:r>
        <w:t xml:space="preserve">   Old Major    </w:t>
      </w:r>
      <w:r>
        <w:t xml:space="preserve">   Pigeons    </w:t>
      </w:r>
      <w:r>
        <w:t xml:space="preserve">   Mrs. Jones    </w:t>
      </w:r>
      <w:r>
        <w:t xml:space="preserve">   Wild Dogs    </w:t>
      </w:r>
      <w:r>
        <w:t xml:space="preserve">   Stallin    </w:t>
      </w:r>
      <w:r>
        <w:t xml:space="preserve">   Rebellion    </w:t>
      </w:r>
      <w:r>
        <w:t xml:space="preserve">   Workers Paradise    </w:t>
      </w:r>
      <w:r>
        <w:t xml:space="preserve">   Sugar Candy Mountain    </w:t>
      </w:r>
      <w:r>
        <w:t xml:space="preserve">   Seven Commandments    </w:t>
      </w:r>
      <w:r>
        <w:t xml:space="preserve">   Comrade    </w:t>
      </w:r>
      <w:r>
        <w:t xml:space="preserve">   Ribbons    </w:t>
      </w:r>
      <w:r>
        <w:t xml:space="preserve">   Sugar Cube    </w:t>
      </w:r>
      <w:r>
        <w:t xml:space="preserve">   Pub    </w:t>
      </w:r>
      <w:r>
        <w:t xml:space="preserve">   Foxwood Farm    </w:t>
      </w:r>
      <w:r>
        <w:t xml:space="preserve">   Battle of Cowshed    </w:t>
      </w:r>
      <w:r>
        <w:t xml:space="preserve">   Sheep    </w:t>
      </w:r>
      <w:r>
        <w:t xml:space="preserve">   Moses    </w:t>
      </w:r>
      <w:r>
        <w:t xml:space="preserve">   Boxer    </w:t>
      </w:r>
      <w:r>
        <w:t xml:space="preserve">   Mr. Jones    </w:t>
      </w:r>
      <w:r>
        <w:t xml:space="preserve">   Beasts of England    </w:t>
      </w:r>
      <w:r>
        <w:t xml:space="preserve">   Windmill    </w:t>
      </w:r>
      <w:r>
        <w:t xml:space="preserve">   Mollie    </w:t>
      </w:r>
      <w:r>
        <w:t xml:space="preserve">   Snowball    </w:t>
      </w:r>
      <w:r>
        <w:t xml:space="preserve">   Sqealer    </w:t>
      </w:r>
      <w:r>
        <w:t xml:space="preserve">   Napolean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</dc:title>
  <dcterms:created xsi:type="dcterms:W3CDTF">2021-10-11T01:16:03Z</dcterms:created>
  <dcterms:modified xsi:type="dcterms:W3CDTF">2021-10-11T01:16:03Z</dcterms:modified>
</cp:coreProperties>
</file>