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Drunkard and owner of Manor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animal on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remarkable gift for composing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Napoleon's greatest 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among the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Spy of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as security guards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Faithful animal with a motherly figure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Pinchfield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Loves wearing ribbon and eating sugar cubes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Chants "4 legs good, 2 legs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Foxwood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who always gets blamed for misfortunes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propraganda as a totalitarian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highly respected pig on the farm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2022-08-05T18:58:03Z</dcterms:created>
  <dcterms:modified xsi:type="dcterms:W3CDTF">2022-08-05T18:58:03Z</dcterms:modified>
</cp:coreProperties>
</file>