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theory leading to a society in which all property is publicly owned and each person works and is paid by their ability and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stories of Sugarcandy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and economic theory of social organization that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rebellion he begins to control all aspects of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horse who prefers sugar and ribbons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Pig who manipulates the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Drunk owner of Manor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"Donkeys live a long 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Tries to help Boxer after he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ignite the Russian Revolution of 1917, and built the Red Army afterward. He was exiled and later assassinated by Soviet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Russian revolutionary, and the leader of the Bolshevik party. He was the first leader of the USSR and the Communist government that took over Russia in 1917.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published The Communist Manifesto and Das Kapital, anticapitalist works that form the basis of Marxism.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Chased off the farm by Napoleons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philosophy that is created by the pigs. It is defined by its seven commandments that preach about equality between animals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a speech to the animals about a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 to a glue-builder after collapsing from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ruled the Soviet Union for more than two decades, instituting a reign of terror while modernizing Russia and helping to defeat Nazism.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2021-10-11T01:16:23Z</dcterms:created>
  <dcterms:modified xsi:type="dcterms:W3CDTF">2021-10-11T01:16:23Z</dcterms:modified>
</cp:coreProperties>
</file>