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working, never gave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old donkey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Communist leader that succeeded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the Comunist Maninfesto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leader of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predecessor to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Ideology that everything is community owned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messenger who always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leader that gets exiled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Girly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U.S.S.R. Leader that got exiled; was a good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ideaology of everything being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ideology of animals ruling</w:t>
            </w:r>
          </w:p>
        </w:tc>
      </w:tr>
    </w:tbl>
    <w:p>
      <w:pPr>
        <w:pStyle w:val="WordBankMedium"/>
      </w:pPr>
      <w:r>
        <w:t xml:space="preserve">   Napoleon    </w:t>
      </w:r>
      <w:r>
        <w:t xml:space="preserve">   Snowball    </w:t>
      </w:r>
      <w:r>
        <w:t xml:space="preserve">   Oldmajor    </w:t>
      </w:r>
      <w:r>
        <w:t xml:space="preserve">   Squealer    </w:t>
      </w:r>
      <w:r>
        <w:t xml:space="preserve">   Mrjones    </w:t>
      </w:r>
      <w:r>
        <w:t xml:space="preserve">   Boxer    </w:t>
      </w:r>
      <w:r>
        <w:t xml:space="preserve">   Mollie    </w:t>
      </w:r>
      <w:r>
        <w:t xml:space="preserve">   communism    </w:t>
      </w:r>
      <w:r>
        <w:t xml:space="preserve">   Animalism    </w:t>
      </w:r>
      <w:r>
        <w:t xml:space="preserve">   Socialism     </w:t>
      </w:r>
      <w:r>
        <w:t xml:space="preserve">   Stalin    </w:t>
      </w:r>
      <w:r>
        <w:t xml:space="preserve">   Lenin    </w:t>
      </w:r>
      <w:r>
        <w:t xml:space="preserve">   Trotsky     </w:t>
      </w:r>
      <w:r>
        <w:t xml:space="preserve">   Marx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2021-10-11T01:16:25Z</dcterms:created>
  <dcterms:modified xsi:type="dcterms:W3CDTF">2021-10-11T01:16:25Z</dcterms:modified>
</cp:coreProperties>
</file>