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8-10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Plot or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Witty saying or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Despicable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Retired or ineffective because of advanced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Impossible to 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rush out or leap forth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Officially reprimanded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buys old livestock and slaughters them for their meat or hides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Attendants or followers of a distinguished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regain or try to regain friendship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Deceptive scheme or maneuver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subject to destruction or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Blotched with white and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Obligatory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Uproar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joy; blissful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inclined to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or provoking loud noise or uproar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drunkard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ill-tempered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lie or keep in hiding, as for some evil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Crafty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8-10</dc:title>
  <dcterms:created xsi:type="dcterms:W3CDTF">2021-10-11T01:15:37Z</dcterms:created>
  <dcterms:modified xsi:type="dcterms:W3CDTF">2021-10-11T01:15:37Z</dcterms:modified>
</cp:coreProperties>
</file>