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 Farm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Propaganda    </w:t>
      </w:r>
      <w:r>
        <w:t xml:space="preserve">   Moses    </w:t>
      </w:r>
      <w:r>
        <w:t xml:space="preserve">   Animal Farm    </w:t>
      </w:r>
      <w:r>
        <w:t xml:space="preserve">   Squealer    </w:t>
      </w:r>
      <w:r>
        <w:t xml:space="preserve">   Animalism    </w:t>
      </w:r>
      <w:r>
        <w:t xml:space="preserve">   Windmill    </w:t>
      </w:r>
      <w:r>
        <w:t xml:space="preserve">   Benjamin    </w:t>
      </w:r>
      <w:r>
        <w:t xml:space="preserve">   Mollie    </w:t>
      </w:r>
      <w:r>
        <w:t xml:space="preserve">   Boxer    </w:t>
      </w:r>
      <w:r>
        <w:t xml:space="preserve">   Clover    </w:t>
      </w:r>
      <w:r>
        <w:t xml:space="preserve">   Apples    </w:t>
      </w:r>
      <w:r>
        <w:t xml:space="preserve">   Milk    </w:t>
      </w:r>
      <w:r>
        <w:t xml:space="preserve">   Mr Jones    </w:t>
      </w:r>
      <w:r>
        <w:t xml:space="preserve">   Stalin    </w:t>
      </w:r>
      <w:r>
        <w:t xml:space="preserve">   Trotsky    </w:t>
      </w:r>
      <w:r>
        <w:t xml:space="preserve">   Snowball    </w:t>
      </w:r>
      <w:r>
        <w:t xml:space="preserve">   Napoleon    </w:t>
      </w:r>
      <w:r>
        <w:t xml:space="preserve">   Orwell    </w:t>
      </w:r>
      <w:r>
        <w:t xml:space="preserve">   Manor Farm    </w:t>
      </w:r>
      <w:r>
        <w:t xml:space="preserve">   Revolution    </w:t>
      </w:r>
      <w:r>
        <w:t xml:space="preserve">   Old Major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</dc:title>
  <dcterms:created xsi:type="dcterms:W3CDTF">2021-10-11T01:16:06Z</dcterms:created>
  <dcterms:modified xsi:type="dcterms:W3CDTF">2021-10-11T01:16:06Z</dcterms:modified>
</cp:coreProperties>
</file>