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the word of animal farm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Boxer's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owned animal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worked the hardest to build the windmil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wrote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Who's the mother of the puppies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commandments were there before Napoleon changed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Napoleon's side kick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sells to animal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race is in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in control after snowball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animals goal to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ruled before Napoleon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rival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happened to the animals accused of treason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Boxer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dogs does Napoleon 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2021-10-11T01:16:37Z</dcterms:created>
  <dcterms:modified xsi:type="dcterms:W3CDTF">2021-10-11T01:16:37Z</dcterms:modified>
</cp:coreProperties>
</file>