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often persuades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total Commandments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animals change the name of the farm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hardest working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is the first to leave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runs through the hedge and disappears?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original name of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is Animal Farm's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often questioned the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animals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pushed their eggs off the rafters?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after Snowball disappears?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starts to work alongside the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informs the animals about their dream and his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owns Manor Farm in the beginning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end, how many total commandments were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2021-10-11T01:15:26Z</dcterms:created>
  <dcterms:modified xsi:type="dcterms:W3CDTF">2021-10-11T01:15:26Z</dcterms:modified>
</cp:coreProperties>
</file>