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frederick    </w:t>
      </w:r>
      <w:r>
        <w:t xml:space="preserve">   animal farm    </w:t>
      </w:r>
      <w:r>
        <w:t xml:space="preserve">   squealer    </w:t>
      </w:r>
      <w:r>
        <w:t xml:space="preserve">   snowball    </w:t>
      </w:r>
      <w:r>
        <w:t xml:space="preserve">   mr whymper    </w:t>
      </w:r>
      <w:r>
        <w:t xml:space="preserve">   mr jones    </w:t>
      </w:r>
      <w:r>
        <w:t xml:space="preserve">   mr pincher    </w:t>
      </w:r>
      <w:r>
        <w:t xml:space="preserve">   napoleon    </w:t>
      </w:r>
      <w:r>
        <w:t xml:space="preserve">   boxer    </w:t>
      </w:r>
      <w:r>
        <w:t xml:space="preserve">   clover    </w:t>
      </w:r>
      <w:r>
        <w:t xml:space="preserve">   Beasts of England    </w:t>
      </w:r>
      <w:r>
        <w:t xml:space="preserve">   Major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2021-10-11T01:16:08Z</dcterms:created>
  <dcterms:modified xsi:type="dcterms:W3CDTF">2021-10-11T01:16:08Z</dcterms:modified>
</cp:coreProperties>
</file>