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 was held for Old Majors Last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that weren't very smart ______ the pigs of things without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Snowball _____ a plan to build a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animals were getting less food and more work they weren't living with 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of Snowball was very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 read books at a ______ time to the Battle of the Cowshed.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donkey was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 had ______ for other animals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was to build the windmill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Napoleon ________ singing of Beasts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 decision was to elect Napoleon 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Jones _____ out food for the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were _______ when the windmill was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Pigs marched in _____ out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Snowball was more ________ than Napoleon.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will for the animals to be free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was in a state of _______ when he became powerful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farm was in a state of ______ after Mr. Jones was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random bleating of the sheep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to belief, Napoleon gave less food than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Snowball was being ______ when he thought the animals would see their future possibilities and vote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 the windmill was a ______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____ that Napoleon was about to die, but the next day he was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pigs were killed in ____ when the admitted to working with Snowball.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animals never ____ any chores with their new freedom.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2021-10-11T01:15:33Z</dcterms:created>
  <dcterms:modified xsi:type="dcterms:W3CDTF">2021-10-11T01:15:33Z</dcterms:modified>
</cp:coreProperties>
</file>