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ANIMALFARM    </w:t>
      </w:r>
      <w:r>
        <w:t xml:space="preserve">   BATTLEOFTHECOWSHED    </w:t>
      </w:r>
      <w:r>
        <w:t xml:space="preserve">   BENJAMIN    </w:t>
      </w:r>
      <w:r>
        <w:t xml:space="preserve">   BOXER    </w:t>
      </w:r>
      <w:r>
        <w:t xml:space="preserve">   CLOVER    </w:t>
      </w:r>
      <w:r>
        <w:t xml:space="preserve">   KNACKERS    </w:t>
      </w:r>
      <w:r>
        <w:t xml:space="preserve">   MOLLIE    </w:t>
      </w:r>
      <w:r>
        <w:t xml:space="preserve">   MOSES    </w:t>
      </w:r>
      <w:r>
        <w:t xml:space="preserve">   MRFREDRICK    </w:t>
      </w:r>
      <w:r>
        <w:t xml:space="preserve">   MRJONES    </w:t>
      </w:r>
      <w:r>
        <w:t xml:space="preserve">   MUREIL    </w:t>
      </w:r>
      <w:r>
        <w:t xml:space="preserve">   NAPOLEON    </w:t>
      </w:r>
      <w:r>
        <w:t xml:space="preserve">   OLDMAJOR    </w:t>
      </w:r>
      <w:r>
        <w:t xml:space="preserve">   ORWELL    </w:t>
      </w:r>
      <w:r>
        <w:t xml:space="preserve">   SQUEALER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Farm!</dc:title>
  <dcterms:created xsi:type="dcterms:W3CDTF">2021-10-11T01:16:57Z</dcterms:created>
  <dcterms:modified xsi:type="dcterms:W3CDTF">2021-10-11T01:16:57Z</dcterms:modified>
</cp:coreProperties>
</file>