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Comrades    </w:t>
      </w:r>
      <w:r>
        <w:t xml:space="preserve">   Animals    </w:t>
      </w:r>
      <w:r>
        <w:t xml:space="preserve">   Society    </w:t>
      </w:r>
      <w:r>
        <w:t xml:space="preserve">   Boxer    </w:t>
      </w:r>
      <w:r>
        <w:t xml:space="preserve">   Clover    </w:t>
      </w:r>
      <w:r>
        <w:t xml:space="preserve">   Revenge    </w:t>
      </w:r>
      <w:r>
        <w:t xml:space="preserve">   Beasts Of England    </w:t>
      </w:r>
      <w:r>
        <w:t xml:space="preserve">   Seven Commandments    </w:t>
      </w:r>
      <w:r>
        <w:t xml:space="preserve">   Pig    </w:t>
      </w:r>
      <w:r>
        <w:t xml:space="preserve">   Rebellion    </w:t>
      </w:r>
      <w:r>
        <w:t xml:space="preserve">   Animal Farm    </w:t>
      </w:r>
      <w:r>
        <w:t xml:space="preserve">   The Old Major    </w:t>
      </w:r>
      <w:r>
        <w:t xml:space="preserve">   Mr.Jones    </w:t>
      </w:r>
      <w:r>
        <w:t xml:space="preserve">   Snowball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2021-10-11T01:16:11Z</dcterms:created>
  <dcterms:modified xsi:type="dcterms:W3CDTF">2021-10-11T01:16:11Z</dcterms:modified>
</cp:coreProperties>
</file>