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Animal Farm Ch.1-8</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ch. 7 what literary device is this an example of "And so the tale of confessions and executions went on, until there was a pile of corpses lying before Napoleon’s feet and the air was heavy with the smell of blood, which had been unknown there since the expulsion of Jones."</w:t>
            </w:r>
          </w:p>
          <w:p>
            <w:pPr>
              <w:keepLines/>
              <w:pStyle w:val="CluesTiny"/>
            </w:pPr>
            <w:r>
              <w:rPr>
                <w:b w:val="true"/>
                <w:bCs w:val="true"/>
              </w:rPr>
              <w:t xml:space="preserve">5. </w:t>
            </w:r>
            <w:r>
              <w:t xml:space="preserve">What two words do the pigs add to the sixth commandment in chapter 8?</w:t>
            </w:r>
          </w:p>
          <w:p>
            <w:pPr>
              <w:keepLines/>
              <w:pStyle w:val="CluesTiny"/>
            </w:pPr>
            <w:r>
              <w:rPr>
                <w:b w:val="true"/>
                <w:bCs w:val="true"/>
              </w:rPr>
              <w:t xml:space="preserve">8. </w:t>
            </w:r>
            <w:r>
              <w:t xml:space="preserve">How thick did the animals plan to rebuild the windmill? Ch. 7</w:t>
            </w:r>
          </w:p>
          <w:p>
            <w:pPr>
              <w:keepLines/>
              <w:pStyle w:val="CluesTiny"/>
            </w:pPr>
            <w:r>
              <w:rPr>
                <w:b w:val="true"/>
                <w:bCs w:val="true"/>
              </w:rPr>
              <w:t xml:space="preserve">12. </w:t>
            </w:r>
            <w:r>
              <w:t xml:space="preserve">What name is given to the farm after the animals take control? Ch.2</w:t>
            </w:r>
          </w:p>
          <w:p>
            <w:pPr>
              <w:keepLines/>
              <w:pStyle w:val="CluesTiny"/>
            </w:pPr>
            <w:r>
              <w:rPr>
                <w:b w:val="true"/>
                <w:bCs w:val="true"/>
              </w:rPr>
              <w:t xml:space="preserve">14. </w:t>
            </w:r>
            <w:r>
              <w:t xml:space="preserve">"It was about this time that the pigs suddenly moved into the farmhouse and took up their residence there." Ch.6 what literary device does this show?</w:t>
            </w:r>
          </w:p>
          <w:p>
            <w:pPr>
              <w:keepLines/>
              <w:pStyle w:val="CluesTiny"/>
            </w:pPr>
            <w:r>
              <w:rPr>
                <w:b w:val="true"/>
                <w:bCs w:val="true"/>
              </w:rPr>
              <w:t xml:space="preserve">15. </w:t>
            </w:r>
            <w:r>
              <w:t xml:space="preserve">Who led the attack in the Battle of Cowshed? CH.4</w:t>
            </w:r>
          </w:p>
          <w:p>
            <w:pPr>
              <w:keepLines/>
              <w:pStyle w:val="CluesTiny"/>
            </w:pPr>
            <w:r>
              <w:rPr>
                <w:b w:val="true"/>
                <w:bCs w:val="true"/>
              </w:rPr>
              <w:t xml:space="preserve">16. </w:t>
            </w:r>
            <w:r>
              <w:t xml:space="preserve">Who introduces the song 'Beasts of England'? Ch.1</w:t>
            </w:r>
          </w:p>
        </w:tc>
        <w:tc>
          <w:p>
            <w:pPr>
              <w:pStyle w:val="CluesTiny"/>
            </w:pPr>
            <w:r>
              <w:rPr>
                <w:b w:val="true"/>
                <w:bCs w:val="true"/>
              </w:rPr>
              <w:t xml:space="preserve">Down</w:t>
            </w:r>
          </w:p>
          <w:p>
            <w:pPr>
              <w:keepLines/>
              <w:pStyle w:val="CluesTiny"/>
            </w:pPr>
            <w:r>
              <w:rPr>
                <w:b w:val="true"/>
                <w:bCs w:val="true"/>
              </w:rPr>
              <w:t xml:space="preserve">1. </w:t>
            </w:r>
            <w:r>
              <w:t xml:space="preserve">What title were Snowball and Boxer given because of their bravery show in the Battle of Cowshed? Ch. 4</w:t>
            </w:r>
          </w:p>
          <w:p>
            <w:pPr>
              <w:keepLines/>
              <w:pStyle w:val="CluesTiny"/>
            </w:pPr>
            <w:r>
              <w:rPr>
                <w:b w:val="true"/>
                <w:bCs w:val="true"/>
              </w:rPr>
              <w:t xml:space="preserve">2. </w:t>
            </w:r>
            <w:r>
              <w:t xml:space="preserve">What Commandment did Clover notice the pigs change in order to accommodate them? Ch. 6</w:t>
            </w:r>
          </w:p>
          <w:p>
            <w:pPr>
              <w:keepLines/>
              <w:pStyle w:val="CluesTiny"/>
            </w:pPr>
            <w:r>
              <w:rPr>
                <w:b w:val="true"/>
                <w:bCs w:val="true"/>
              </w:rPr>
              <w:t xml:space="preserve">4. </w:t>
            </w:r>
            <w:r>
              <w:t xml:space="preserve">What was the system of thought founded by Old Major named? Ch.2</w:t>
            </w:r>
          </w:p>
          <w:p>
            <w:pPr>
              <w:keepLines/>
              <w:pStyle w:val="CluesTiny"/>
            </w:pPr>
            <w:r>
              <w:rPr>
                <w:b w:val="true"/>
                <w:bCs w:val="true"/>
              </w:rPr>
              <w:t xml:space="preserve">6. </w:t>
            </w:r>
            <w:r>
              <w:t xml:space="preserve">Boxer picked up a phrase he would always say, what is it? Ch.3</w:t>
            </w:r>
          </w:p>
          <w:p>
            <w:pPr>
              <w:keepLines/>
              <w:pStyle w:val="CluesTiny"/>
            </w:pPr>
            <w:r>
              <w:rPr>
                <w:b w:val="true"/>
                <w:bCs w:val="true"/>
              </w:rPr>
              <w:t xml:space="preserve">7. </w:t>
            </w:r>
            <w:r>
              <w:t xml:space="preserve">What literary device  is Old Major's speech an example of in chapter 1?</w:t>
            </w:r>
          </w:p>
          <w:p>
            <w:pPr>
              <w:keepLines/>
              <w:pStyle w:val="CluesTiny"/>
            </w:pPr>
            <w:r>
              <w:rPr>
                <w:b w:val="true"/>
                <w:bCs w:val="true"/>
              </w:rPr>
              <w:t xml:space="preserve">9. </w:t>
            </w:r>
            <w:r>
              <w:t xml:space="preserve">The new poem 'Comrade Napoleon' was written by who in chapter 8?</w:t>
            </w:r>
          </w:p>
          <w:p>
            <w:pPr>
              <w:keepLines/>
              <w:pStyle w:val="CluesTiny"/>
            </w:pPr>
            <w:r>
              <w:rPr>
                <w:b w:val="true"/>
                <w:bCs w:val="true"/>
              </w:rPr>
              <w:t xml:space="preserve">10. </w:t>
            </w:r>
            <w:r>
              <w:t xml:space="preserve">What literary device is this "A thought struck Clover. Without saying anything to the others, she went to Mollie’s stall and turned over the straw with her hoof. Hidden under the straw was a little pile of lump sugar and several bunches of ribbon of different colours." Ch.5 </w:t>
            </w:r>
          </w:p>
          <w:p>
            <w:pPr>
              <w:keepLines/>
              <w:pStyle w:val="CluesTiny"/>
            </w:pPr>
            <w:r>
              <w:rPr>
                <w:b w:val="true"/>
                <w:bCs w:val="true"/>
              </w:rPr>
              <w:t xml:space="preserve">11. </w:t>
            </w:r>
            <w:r>
              <w:t xml:space="preserve">"they were the puppies whom Napoleon had taken away from their mothers and reared privately" is what literary device? Ch.5</w:t>
            </w:r>
          </w:p>
          <w:p>
            <w:pPr>
              <w:keepLines/>
              <w:pStyle w:val="CluesTiny"/>
            </w:pPr>
            <w:r>
              <w:rPr>
                <w:b w:val="true"/>
                <w:bCs w:val="true"/>
              </w:rPr>
              <w:t xml:space="preserve">13. </w:t>
            </w:r>
            <w:r>
              <w:t xml:space="preserve">Which group of animals were above the others in intellectuality? Ch.3</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Farm Ch.1-8</dc:title>
  <dcterms:created xsi:type="dcterms:W3CDTF">2021-10-11T01:16:11Z</dcterms:created>
  <dcterms:modified xsi:type="dcterms:W3CDTF">2021-10-11T01:16:11Z</dcterms:modified>
</cp:coreProperties>
</file>