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are called dumb throughout the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philosophy the revolution was based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animals commonly refer to each other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Napoleon use to intimidate the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strongest animal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didn’t seem affected by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pigs take off the beds to justify them sleeping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commandments does animal farm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put the idea of revolution into the animals’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birds fit into the slogan of, “four legs good, two legs bad”?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leading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animals can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banished from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not participate when the animals were fighting the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Snowball planning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revolution is Animal Farm based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Ch.1-8</dc:title>
  <dcterms:created xsi:type="dcterms:W3CDTF">2021-10-11T01:16:15Z</dcterms:created>
  <dcterms:modified xsi:type="dcterms:W3CDTF">2021-10-11T01:16:15Z</dcterms:modified>
</cp:coreProperties>
</file>