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resembles the Pravda in Russian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resembles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new song that replaces Beast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commandments do they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topic of the most important discussion between Napoleon and Snowball?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Snowball get his defensive operations for the battle? (What did he 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tune does Old Major teach to spark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pigs broke the commandments by _ _ _ _ _ _ _ the traitor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takes over after Old Major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Boxer gets shot in the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sheeps would bleat "FOUR _ _ _ _ GOOD, TWO _ _ _ _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Commandment changes to "No animal shall sleep in a bed with 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change the farm name from Manor Farm to _ _ _ _ _ _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chased out Snowball from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are taught to _ _ _ _ and write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The Beasts of England    </w:t>
      </w:r>
      <w:r>
        <w:t xml:space="preserve">   Napoleon and Snowball    </w:t>
      </w:r>
      <w:r>
        <w:t xml:space="preserve">   Seven    </w:t>
      </w:r>
      <w:r>
        <w:t xml:space="preserve">   Read    </w:t>
      </w:r>
      <w:r>
        <w:t xml:space="preserve">   Legs    </w:t>
      </w:r>
      <w:r>
        <w:t xml:space="preserve">   Animal    </w:t>
      </w:r>
      <w:r>
        <w:t xml:space="preserve">   Julius Caesar Campaign    </w:t>
      </w:r>
      <w:r>
        <w:t xml:space="preserve">   Windmill    </w:t>
      </w:r>
      <w:r>
        <w:t xml:space="preserve">   Dogs    </w:t>
      </w:r>
      <w:r>
        <w:t xml:space="preserve">   Squealer    </w:t>
      </w:r>
      <w:r>
        <w:t xml:space="preserve">   Sheets    </w:t>
      </w:r>
      <w:r>
        <w:t xml:space="preserve">   Napoleon    </w:t>
      </w:r>
      <w:r>
        <w:t xml:space="preserve">   Killing    </w:t>
      </w:r>
      <w:r>
        <w:t xml:space="preserve">   Hoof    </w:t>
      </w:r>
      <w:r>
        <w:t xml:space="preserve">   Comrade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Ch.1-8</dc:title>
  <dcterms:created xsi:type="dcterms:W3CDTF">2021-10-11T01:16:20Z</dcterms:created>
  <dcterms:modified xsi:type="dcterms:W3CDTF">2021-10-11T01:16:20Z</dcterms:modified>
</cp:coreProperties>
</file>