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7, Snowball was rumored to be hiding at one of the __________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3, to what maxim does snowball reduce the commandments? "Four legs good, _______ _______ _______"(three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Boxer's two slogans are: "I will work harder" and "Napoleon is always________"(Chapter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Chapter 2, what is the idea created by the animals based on Old Major's philosophy?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battle that happened in chapter 4 become known as, "The Battle of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Chapter 6, who refused to grow enthusiastic about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Chapter 3, what does Napoleon see as important for the future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Chapter 5, Snowball's plans came from ________ ________ which belonged to Mr.Jones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Chapter 1, which animals learns the song, "Beasts of England" quickly? (Hint: Two species)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Chapter 5, who saw Mollie allowing one of Mr.Pilkington's men to stroke her on the nose while talking to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two farms were beside Animal Farm? (Chapter 4; two farms)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chapter 4, who was sent out to tell the story of the rebellion?(three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5, how many days a week does the animals need to work if the windmill was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 5, what did Napoleon do to Snowball's drawing of the plan for the windmills? (two things)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1, Old Major told the animals to not treat each other badly, but that all animals are__________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dies in Chapter 2 three days after Old Major's speech about his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6 who was hired to handle the affairs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8, the fifth commandment was changed to,"No animal shall drink alcohol to __________".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Chapter 6, who does Napoleon blame for the destruction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Chapter 8, after the windmill was complete, Napoleon sells the pile of ________ to Frederick.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Chapter 7, what does the animal struggle against at the farm because of food shortage?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Ch.1-8</dc:title>
  <dcterms:created xsi:type="dcterms:W3CDTF">2021-10-11T01:16:24Z</dcterms:created>
  <dcterms:modified xsi:type="dcterms:W3CDTF">2021-10-11T01:16:24Z</dcterms:modified>
</cp:coreProperties>
</file>