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Ch.1-8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let one of Mr.Pilkington's men stroke their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Major had a weird dream and wanted to communicate with the other animals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animals insisted calling the farm what because they couldn't tolerate the name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animals have been working on what that is half built in ch.6?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taught themselves how to read and write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song was Old major singing in ch.1?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“Snowball fought bravely at the Battle of the 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Napoleon announced that what will come to an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dogs weren't interested in reading anything except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poem in ch.8 was entitled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Napoleon believe destroyed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who approached, snowball launched his first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milk was mixed into the pigs everyday...?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“No animal shall kill any other animal.” is what number on the list of 7 commandments?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in ch.2?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animal's found inspiration in who's strength in ch.7?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Ch.1-8</dc:title>
  <dcterms:created xsi:type="dcterms:W3CDTF">2021-10-11T01:16:31Z</dcterms:created>
  <dcterms:modified xsi:type="dcterms:W3CDTF">2021-10-11T01:16:31Z</dcterms:modified>
</cp:coreProperties>
</file>