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Ch5-6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ostensible or professed purpose, an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resting or the state of being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introducing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by special effort, obtian or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aroused by something unjust, mean, or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Filthy or dirty, foul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occuring between, intermediate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examine carefully or discuss throughly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prearranged reply to a challenge,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dig up or remove from a grave or tomb, exhume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Ch5-6 vocabulary</dc:title>
  <dcterms:created xsi:type="dcterms:W3CDTF">2021-10-11T01:15:55Z</dcterms:created>
  <dcterms:modified xsi:type="dcterms:W3CDTF">2021-10-11T01:15:55Z</dcterms:modified>
</cp:coreProperties>
</file>