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Ch.5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owns or manages a 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caught Mollie getting her nose stroked by a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Mollie was hiding _______&amp;______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Accused snowball of stealing napoleons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not side with Snowball nor, Napoleon?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reason given in justification of a course of action that is not the real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been acting suspicious?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urinated on snowballs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disagreement, debate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Napoleons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 bit snowballs tail/ although not fully grown thyre big/ taken from their mothers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animals went to go look at _______ drawing at least once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acquire, effort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Mollie went missing for weeks &amp; was reported seen on the other side of willington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Publican feeds Mollie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Ch.5</dc:title>
  <dcterms:created xsi:type="dcterms:W3CDTF">2021-10-11T01:16:40Z</dcterms:created>
  <dcterms:modified xsi:type="dcterms:W3CDTF">2021-10-11T01:16:40Z</dcterms:modified>
</cp:coreProperties>
</file>