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Animal Farm Ch.8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Who is changing the even commandements?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does Napoleon want to make?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this word means a commotion or fuss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did Pilkington say when they ask for help?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Who told Napoleon that the money was fake?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destroys the windmill?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is the name of the battle?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This word means uneducated.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According to rumors where is snowball?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_________ Napoleon is the leader.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did Squealer find that made everyone drunk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money was ___________.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Animal Farm Ch.8</dc:title>
  <dcterms:created xsi:type="dcterms:W3CDTF">2021-10-11T01:17:07Z</dcterms:created>
  <dcterms:modified xsi:type="dcterms:W3CDTF">2021-10-11T01:17:07Z</dcterms:modified>
</cp:coreProperties>
</file>