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Ch 1-8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farm animals work as ____________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snowball plan on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Boxer accidentally killed a 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dogs couldn't kill 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oldest animal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ribbons were considered a badge of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a year was the artillery gun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commandments were written on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animals did not work due to their superior knowledge?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introduced the idea of Animalism to the animals?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animals begin to starve when __________________ collapses?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battle with the humans was called the __________________________________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anthem was named 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beings to act as the sole ruler?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Napoleon is dissatisfied, he _______________ on Snowballs plans?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creamy milk taken from the cows used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 1-8 Crossword</dc:title>
  <dcterms:created xsi:type="dcterms:W3CDTF">2021-10-11T01:16:01Z</dcterms:created>
  <dcterms:modified xsi:type="dcterms:W3CDTF">2021-10-11T01:16:01Z</dcterms:modified>
</cp:coreProperties>
</file>