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 Ch. 1 - 8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is purposefully and wrongfully blamed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casual' laid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tireless; unstoppable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law or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sneak aroundd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talk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wear something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run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political theory where all is owned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 weeks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theory where a country's businesses and properties are privately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print picture made by using a metal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cover up or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fake reason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pig's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acceptable or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rise in power; belief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give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cover a certain area</w:t>
            </w:r>
          </w:p>
        </w:tc>
      </w:tr>
    </w:tbl>
    <w:p>
      <w:pPr>
        <w:pStyle w:val="WordBankLarge"/>
      </w:pPr>
      <w:r>
        <w:t xml:space="preserve">   pretext    </w:t>
      </w:r>
      <w:r>
        <w:t xml:space="preserve">   to surrender or give up    </w:t>
      </w:r>
      <w:r>
        <w:t xml:space="preserve">   chafe    </w:t>
      </w:r>
      <w:r>
        <w:t xml:space="preserve">   countenance    </w:t>
      </w:r>
      <w:r>
        <w:t xml:space="preserve">   scapegoat    </w:t>
      </w:r>
      <w:r>
        <w:t xml:space="preserve">   skult    </w:t>
      </w:r>
      <w:r>
        <w:t xml:space="preserve">   decree    </w:t>
      </w:r>
      <w:r>
        <w:t xml:space="preserve">   censured    </w:t>
      </w:r>
      <w:r>
        <w:t xml:space="preserve">   communism    </w:t>
      </w:r>
      <w:r>
        <w:t xml:space="preserve">   capitalism    </w:t>
      </w:r>
      <w:r>
        <w:t xml:space="preserve">   trotter    </w:t>
      </w:r>
      <w:r>
        <w:t xml:space="preserve">   animalism    </w:t>
      </w:r>
      <w:r>
        <w:t xml:space="preserve">   gambol    </w:t>
      </w:r>
      <w:r>
        <w:t xml:space="preserve">   lithograph    </w:t>
      </w:r>
      <w:r>
        <w:t xml:space="preserve">   dole    </w:t>
      </w:r>
      <w:r>
        <w:t xml:space="preserve">   indefatigable    </w:t>
      </w:r>
      <w:r>
        <w:t xml:space="preserve">   cryptic    </w:t>
      </w:r>
      <w:r>
        <w:t xml:space="preserve">   one's intelligence or thinking    </w:t>
      </w:r>
      <w:r>
        <w:t xml:space="preserve">   fortnight    </w:t>
      </w:r>
      <w:r>
        <w:t xml:space="preserve">   confer    </w:t>
      </w:r>
      <w:r>
        <w:t xml:space="preserve">   knoll    </w:t>
      </w:r>
      <w:r>
        <w:t xml:space="preserve">   blithely    </w:t>
      </w:r>
      <w:r>
        <w:t xml:space="preserve">   canvassing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 1 - 8</dc:title>
  <dcterms:created xsi:type="dcterms:W3CDTF">2021-10-11T01:16:19Z</dcterms:created>
  <dcterms:modified xsi:type="dcterms:W3CDTF">2021-10-11T01:16:19Z</dcterms:modified>
</cp:coreProperties>
</file>