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Habits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bullets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Gambolled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Rough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Terrible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Enmity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Believers, followers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Formed, expanded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Inscribed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Hearken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1 and 2</dc:title>
  <dcterms:created xsi:type="dcterms:W3CDTF">2021-10-11T01:17:03Z</dcterms:created>
  <dcterms:modified xsi:type="dcterms:W3CDTF">2021-10-11T01:17:03Z</dcterms:modified>
</cp:coreProperties>
</file>