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pig who has a gift for composing songs and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hid bows and sugar lumps under straw in her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 or 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likely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skull was placed by the flag and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Sunday after Snowball was chased out, Napoleon announces a ___ will be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interrupted Snowball in the meetings saying "Four legs good, two legs bad"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adopted the maxim "Napoleon is always right"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song the animals sing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persuasive way of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decided to get rid of Sunday morning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says the leadership isn't a pleasure and that it's a big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windmill was their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Squealer keep using as a fear tactic against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saw Mollie being pet by one of Pilkington's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 5 Crossword</dc:title>
  <dcterms:created xsi:type="dcterms:W3CDTF">2021-10-11T01:16:05Z</dcterms:created>
  <dcterms:modified xsi:type="dcterms:W3CDTF">2021-10-11T01:16:05Z</dcterms:modified>
</cp:coreProperties>
</file>