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Ch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reason given in justification of a course of action that is not the real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was attacked by the dogs and banished from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 who allowed human to stroke her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obtain something, especially with care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napoleon states these sunday-morning ___________ would come to an 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horse confronted mollie a few days before she ran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napoleon said this would occur to them if they  focused on building a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snowball insisted on building this, napoleon disagreed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napoleon did this all over snowball's windmill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pig always disagreed with snowball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clover found this hidden under mollie's 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napoleon successfully got these animals to yell "four legs good, two legs bad" during snowball's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napoleon called in these animals during one of snowball's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years snowball said it's take to build the windmill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 5</dc:title>
  <dcterms:created xsi:type="dcterms:W3CDTF">2021-10-11T01:16:03Z</dcterms:created>
  <dcterms:modified xsi:type="dcterms:W3CDTF">2021-10-11T01:16:03Z</dcterms:modified>
</cp:coreProperties>
</file>