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Ch.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Training people or animals to obey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meat-eating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hide oneself in seclusion, often to perform a task in 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disagreement between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make decisions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amount of something e.g. food. These were used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with beliefs of interests that are different than the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accept as true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courageous.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bones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or action used to achieve a short-term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building with a roof used for garden storage.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5</dc:title>
  <dcterms:created xsi:type="dcterms:W3CDTF">2021-10-11T01:16:54Z</dcterms:created>
  <dcterms:modified xsi:type="dcterms:W3CDTF">2021-10-11T01:16:54Z</dcterms:modified>
</cp:coreProperties>
</file>