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 Ch.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poem made by Minimus.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men attacked the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Fifth Commandment was "No animals shall drink alcohol ___"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 men use to destroy the windmill?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new name of the windmill.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in a secret agreement with Frederick?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battle?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realized that the money from the timber was fake?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given the order to taste Napoleon's food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synonym for a commotion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animals made the men retreat?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Lack of knowledge or information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Ch. 8</dc:title>
  <dcterms:created xsi:type="dcterms:W3CDTF">2021-10-11T01:17:16Z</dcterms:created>
  <dcterms:modified xsi:type="dcterms:W3CDTF">2021-10-11T01:17:16Z</dcterms:modified>
</cp:coreProperties>
</file>