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Ch.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who was selled the woodpile?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seventh commandment- no animal shall drink alcohol_____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Squealers function?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living in the farm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represents Pinchfield?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operator of Foxwood?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represents Foxwood?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reason humans brought why the windmill got destroyed? The walls were____.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sheeps were killed in the Battl of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Napalons th nw title?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 8</dc:title>
  <dcterms:created xsi:type="dcterms:W3CDTF">2021-10-11T01:17:27Z</dcterms:created>
  <dcterms:modified xsi:type="dcterms:W3CDTF">2021-10-11T01:17:27Z</dcterms:modified>
</cp:coreProperties>
</file>