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commandments were created by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Moses tells the animals they will go when they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concerned about sugar availability after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___ fetched a small straw hat and flung it on to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they had come back in the evening it was noticed that the ___ had disappeared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large, fierce-looking Berkshire boar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fat pig, brilliant 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animals painted out Manor Farm and in its place painted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cleverest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nights later, old Major died peacefully in his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vivacious pig, quick in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 II</dc:title>
  <dcterms:created xsi:type="dcterms:W3CDTF">2021-10-11T01:17:12Z</dcterms:created>
  <dcterms:modified xsi:type="dcterms:W3CDTF">2021-10-11T01:17:12Z</dcterms:modified>
</cp:coreProperties>
</file>