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Farm Chapter 1-7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are they getting the materials from to build the new feature on the farm?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type of animal is Boxer?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were the original set of rules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 the pigs say they are and the other animals not?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name of the battle when Jones returned?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name of the song the animals sing?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are the first three words of the new rule?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animals does Napoleon take to away to 'educate'?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new feature they are building on the farm?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the animals say they would never act like?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do the pigs prove to the other animals that they need more nutrition?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the human all of the animals detest?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liquid the pigs get and no other animals do?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Farm Chapter 1-7</dc:title>
  <dcterms:created xsi:type="dcterms:W3CDTF">2022-08-17T21:39:00Z</dcterms:created>
  <dcterms:modified xsi:type="dcterms:W3CDTF">2022-08-17T21:39:00Z</dcterms:modified>
</cp:coreProperties>
</file>