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 1-8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farm's name changed to after the animals'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Seventh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disappeared after being accused of having contact with one of Mr. Pilkington's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motto is "I will work harder!"?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blamed Snowball for the destruction of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idea was it to build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rhetorical device is used in the song "Beasts of England"?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commandment did Napoleon disobey by killing the "traitors" on the farm?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song that Old Major's mother used to sing to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fight the animals had with Jones and his men?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Mr. Pilkington dislike?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makes an inspirational speech to the animals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Old Major represent from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truly understood what Squealer had been doing when he was caught with paint, under the Seven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organized the other animals into Animal Committees?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Napoleon represent from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Snowball represent from Russian Revolution?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1-8 Crossword</dc:title>
  <dcterms:created xsi:type="dcterms:W3CDTF">2021-10-11T01:16:09Z</dcterms:created>
  <dcterms:modified xsi:type="dcterms:W3CDTF">2021-10-11T01:16:09Z</dcterms:modified>
</cp:coreProperties>
</file>