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propagandist in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Foxwood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original name of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battle was called "The battle of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owner of Foxwood?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Animalism with animals is the equivalent to _________ in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commandments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horses represent?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became the leader after Snowball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Moses, the raven, say animals go when they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earns the title, "Animal Hero, First Class?"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animal is Benjamin?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owner of Pinchfield?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hardest working animal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allegory of the Tsar Nicholas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allegory of Karl Marx?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1-8</dc:title>
  <dcterms:created xsi:type="dcterms:W3CDTF">2021-10-11T01:16:13Z</dcterms:created>
  <dcterms:modified xsi:type="dcterms:W3CDTF">2021-10-11T01:16:13Z</dcterms:modified>
</cp:coreProperties>
</file>