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opposed the Snowball's windmill plan but then wanted to build it. What literary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Snowball propose the animals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acted as Animal Farm's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reluctant to give up the old farm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commanded the animals in the battle of the cowshed?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rhetorical device does Squealer use to convince the animals that Snowball didn't help in the Battle of the Cowshed?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Old Major refer to the other animals as during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windmill represents Russian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pigs deserved more food was adapted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literary device did Old Major use to introduce the Beasts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of the cowshed symbolizes the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Snowball organized the animals into Animal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Animal Farm represents the Russian Communist Party then the pigs represent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Seven Commandments, animals must never kill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pigs start sleeping when Snowball was expelled?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helped the animals trade with the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1-8</dc:title>
  <dcterms:created xsi:type="dcterms:W3CDTF">2021-10-11T01:16:22Z</dcterms:created>
  <dcterms:modified xsi:type="dcterms:W3CDTF">2021-10-11T01:16:22Z</dcterms:modified>
</cp:coreProperties>
</file>